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Раджабова Бадрутдина Абдулкамаловича, </w:t>
      </w:r>
      <w:r>
        <w:rPr>
          <w:rStyle w:val="cat-ExternalSystemDefinedgrp-4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Общестройсервис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«Общестройсервис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к. 16/2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27.02.2024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налоговой декларации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Б.А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 Б.А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– межрайонную ИФНС </w:t>
      </w:r>
      <w:r>
        <w:rPr>
          <w:rFonts w:ascii="Times New Roman" w:eastAsia="Times New Roman" w:hAnsi="Times New Roman" w:cs="Times New Roman"/>
          <w:sz w:val="28"/>
          <w:szCs w:val="28"/>
        </w:rPr>
        <w:t>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Единого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ей о предоставлении декларации 12.07.2024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 ст. 386 Налогового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РФ налоговым периодом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Б.А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«Общестройсервис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Раджабова Бадрутдина Абдулкамаловича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12"/>
          <w:szCs w:val="12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8rplc-45">
    <w:name w:val="cat-UserDefined grp-48 rplc-45"/>
    <w:basedOn w:val="DefaultParagraphFont"/>
  </w:style>
  <w:style w:type="character" w:customStyle="1" w:styleId="cat-UserDefinedgrp-49rplc-48">
    <w:name w:val="cat-UserDefined grp-4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